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416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3008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Добровольской Екатерины Дмитриевны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Добровольск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Буровиков, д. 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причинила телесные повреждения: поцарапала его, </w:t>
      </w:r>
      <w:r>
        <w:rPr>
          <w:rFonts w:ascii="Times New Roman" w:eastAsia="Times New Roman" w:hAnsi="Times New Roman" w:cs="Times New Roman"/>
          <w:sz w:val="28"/>
          <w:szCs w:val="28"/>
        </w:rPr>
        <w:t>от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Добровольская Е.Д.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отсутствие,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Добровольской Е.Д.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Добровольской Е.Д.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Добровольской Е.Д.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Добровольск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Екатерину Дмитриевну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Добровольскую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0412365400325004162606129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30">
    <w:name w:val="cat-UserDefined grp-40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